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6054" w14:textId="77777777" w:rsidR="001D522B" w:rsidRDefault="00000000">
      <w:pPr>
        <w:pStyle w:val="Heading3"/>
      </w:pPr>
      <w:r>
        <w:t>Template for the Perfect Holiday Handover</w:t>
      </w:r>
    </w:p>
    <w:p w14:paraId="0CF54378" w14:textId="77777777" w:rsidR="001D522B" w:rsidRDefault="00000000">
      <w:r>
        <w:t>Employee Name: [Employee Name]</w:t>
      </w:r>
    </w:p>
    <w:p w14:paraId="382A1AFA" w14:textId="77777777" w:rsidR="001D522B" w:rsidRDefault="00000000">
      <w:r>
        <w:t>Department: [Department]</w:t>
      </w:r>
    </w:p>
    <w:p w14:paraId="4259AE21" w14:textId="77777777" w:rsidR="001D522B" w:rsidRDefault="00000000">
      <w:r>
        <w:t>Position: [Position]</w:t>
      </w:r>
    </w:p>
    <w:p w14:paraId="057A0281" w14:textId="77777777" w:rsidR="001D522B" w:rsidRDefault="00000000">
      <w:r>
        <w:t>Holiday Period: [Start Date] to [End Date]</w:t>
      </w:r>
    </w:p>
    <w:p w14:paraId="34BED286" w14:textId="77777777" w:rsidR="001D522B" w:rsidRDefault="00000000">
      <w:r>
        <w:t>Replacements: [Name of Replacement]</w:t>
      </w:r>
    </w:p>
    <w:p w14:paraId="179F3959" w14:textId="77777777" w:rsidR="001D522B" w:rsidRDefault="00000000">
      <w:r>
        <w:t>Preparation Meeting: [Date and Time]</w:t>
      </w:r>
    </w:p>
    <w:p w14:paraId="5267B691" w14:textId="77777777" w:rsidR="001D522B" w:rsidRDefault="00000000">
      <w:pPr>
        <w:pStyle w:val="Heading4"/>
      </w:pPr>
      <w:r>
        <w:t>1. Summary of Current Tasks</w:t>
      </w:r>
    </w:p>
    <w:p w14:paraId="6FD3AB18" w14:textId="77777777" w:rsidR="001D522B" w:rsidRDefault="00000000">
      <w:r>
        <w:t>Handover Protocol: Task status log in Excel</w:t>
      </w:r>
    </w:p>
    <w:p w14:paraId="2657B06E" w14:textId="77777777" w:rsidR="001D522B" w:rsidRDefault="00000000">
      <w:pPr>
        <w:pStyle w:val="Heading4"/>
      </w:pPr>
      <w:r>
        <w:t>2. Important Contacts and Communication</w:t>
      </w:r>
    </w:p>
    <w:p w14:paraId="0D18376B" w14:textId="77777777" w:rsidR="001D522B" w:rsidRDefault="00000000">
      <w:r>
        <w:t>Internal Contacts:</w:t>
      </w:r>
    </w:p>
    <w:p w14:paraId="7512B3F9" w14:textId="7389A2D5" w:rsidR="001D522B" w:rsidRDefault="00000000" w:rsidP="00B171F5">
      <w:pPr>
        <w:pStyle w:val="ListParagraph"/>
        <w:numPr>
          <w:ilvl w:val="0"/>
          <w:numId w:val="10"/>
        </w:numPr>
      </w:pPr>
      <w:r>
        <w:t>Name: [Name], Role: [Role], Contact: [Email/Phone]</w:t>
      </w:r>
    </w:p>
    <w:p w14:paraId="698F48D2" w14:textId="77777777" w:rsidR="001D522B" w:rsidRDefault="00000000">
      <w:r>
        <w:t>External Contacts:</w:t>
      </w:r>
    </w:p>
    <w:p w14:paraId="38E999C0" w14:textId="525FBA2B" w:rsidR="001D522B" w:rsidRDefault="00000000" w:rsidP="00B171F5">
      <w:pPr>
        <w:pStyle w:val="ListParagraph"/>
        <w:numPr>
          <w:ilvl w:val="0"/>
          <w:numId w:val="10"/>
        </w:numPr>
      </w:pPr>
      <w:r>
        <w:t>Name: [Name], Company: [Company], Contact: [Email/Phone]</w:t>
      </w:r>
    </w:p>
    <w:p w14:paraId="74BC1F15" w14:textId="77777777" w:rsidR="001D522B" w:rsidRDefault="00000000">
      <w:r>
        <w:t>Communication Channels:</w:t>
      </w:r>
    </w:p>
    <w:p w14:paraId="4101F2C9" w14:textId="77777777" w:rsidR="00B171F5" w:rsidRDefault="00000000" w:rsidP="00B171F5">
      <w:pPr>
        <w:pStyle w:val="ListParagraph"/>
        <w:numPr>
          <w:ilvl w:val="0"/>
          <w:numId w:val="10"/>
        </w:numPr>
      </w:pPr>
      <w:r>
        <w:t>Preferred Method: [Email, Phone, etc.]</w:t>
      </w:r>
    </w:p>
    <w:p w14:paraId="7F259BE2" w14:textId="402405DE" w:rsidR="001D522B" w:rsidRDefault="00000000" w:rsidP="00B171F5">
      <w:pPr>
        <w:pStyle w:val="ListParagraph"/>
        <w:numPr>
          <w:ilvl w:val="0"/>
          <w:numId w:val="10"/>
        </w:numPr>
      </w:pPr>
      <w:r>
        <w:t>Calendar Status: [Add symbol or emoji]</w:t>
      </w:r>
    </w:p>
    <w:p w14:paraId="60DA304D" w14:textId="77777777" w:rsidR="001D522B" w:rsidRDefault="00000000">
      <w:pPr>
        <w:pStyle w:val="Heading4"/>
      </w:pPr>
      <w:r>
        <w:t>5. Passwords and Access</w:t>
      </w:r>
    </w:p>
    <w:p w14:paraId="2D7BD5E9" w14:textId="77777777" w:rsidR="001D522B" w:rsidRDefault="00000000">
      <w:r>
        <w:t>Password Management: [Secure sharing procedure]</w:t>
      </w:r>
    </w:p>
    <w:p w14:paraId="02CA209E" w14:textId="77777777" w:rsidR="001D522B" w:rsidRDefault="00000000">
      <w:pPr>
        <w:pStyle w:val="Heading4"/>
      </w:pPr>
      <w:r>
        <w:t>6. Out-of-Office Message and Email Forwarding</w:t>
      </w:r>
    </w:p>
    <w:p w14:paraId="1F520021" w14:textId="77777777" w:rsidR="001D522B" w:rsidRDefault="00000000">
      <w:r>
        <w:t>Out-of-Office Message: [Sample text]</w:t>
      </w:r>
    </w:p>
    <w:p w14:paraId="27DBA458" w14:textId="77777777" w:rsidR="001D522B" w:rsidRDefault="00000000">
      <w:r>
        <w:t>Email Forwarding: [Rules and notes to avoid loops]</w:t>
      </w:r>
    </w:p>
    <w:p w14:paraId="303C90D9" w14:textId="77777777" w:rsidR="001D522B" w:rsidRDefault="00000000">
      <w:pPr>
        <w:pStyle w:val="Heading4"/>
      </w:pPr>
      <w:r>
        <w:t>7. Open Items and Risks</w:t>
      </w:r>
    </w:p>
    <w:p w14:paraId="1E8D963F" w14:textId="77777777" w:rsidR="001D522B" w:rsidRDefault="00000000">
      <w:r>
        <w:t>Open Items:</w:t>
      </w:r>
    </w:p>
    <w:p w14:paraId="38C9B851" w14:textId="4A3043EF" w:rsidR="001D522B" w:rsidRDefault="00000000" w:rsidP="00B171F5">
      <w:pPr>
        <w:pStyle w:val="ListParagraph"/>
        <w:numPr>
          <w:ilvl w:val="0"/>
          <w:numId w:val="10"/>
        </w:numPr>
      </w:pPr>
      <w:r>
        <w:t>Item 1: [Description]</w:t>
      </w:r>
    </w:p>
    <w:p w14:paraId="2DB0D591" w14:textId="6415B2B0" w:rsidR="001D522B" w:rsidRDefault="00000000" w:rsidP="00B171F5">
      <w:pPr>
        <w:pStyle w:val="ListParagraph"/>
        <w:numPr>
          <w:ilvl w:val="0"/>
          <w:numId w:val="10"/>
        </w:numPr>
      </w:pPr>
      <w:r>
        <w:t>Item 2: [Description]</w:t>
      </w:r>
    </w:p>
    <w:p w14:paraId="73FDE2DB" w14:textId="77777777" w:rsidR="001D522B" w:rsidRDefault="00000000">
      <w:r>
        <w:t>Risks and Challenges:</w:t>
      </w:r>
    </w:p>
    <w:p w14:paraId="2FB8CD45" w14:textId="77777777" w:rsidR="00B171F5" w:rsidRDefault="00000000" w:rsidP="00B171F5">
      <w:pPr>
        <w:pStyle w:val="ListParagraph"/>
        <w:numPr>
          <w:ilvl w:val="0"/>
          <w:numId w:val="10"/>
        </w:numPr>
      </w:pPr>
      <w:r>
        <w:t>Risk 1: [Description and possible measures]</w:t>
      </w:r>
    </w:p>
    <w:p w14:paraId="657BC6D0" w14:textId="1F2A2ACD" w:rsidR="001D522B" w:rsidRDefault="00000000" w:rsidP="00B171F5">
      <w:pPr>
        <w:pStyle w:val="ListParagraph"/>
        <w:numPr>
          <w:ilvl w:val="0"/>
          <w:numId w:val="10"/>
        </w:numPr>
      </w:pPr>
      <w:r>
        <w:t>Risk 2: [Description and possible measures]</w:t>
      </w:r>
    </w:p>
    <w:p w14:paraId="588704A2" w14:textId="77777777" w:rsidR="001D522B" w:rsidRDefault="00000000">
      <w:pPr>
        <w:pStyle w:val="Heading4"/>
      </w:pPr>
      <w:r>
        <w:t>8. After Returning</w:t>
      </w:r>
    </w:p>
    <w:p w14:paraId="4EC9AA58" w14:textId="77777777" w:rsidR="001D522B" w:rsidRDefault="00000000">
      <w:r>
        <w:t>Feedback Loop: [Plan for feedback after return]</w:t>
      </w:r>
    </w:p>
    <w:p w14:paraId="2998D699" w14:textId="77777777" w:rsidR="001D522B" w:rsidRDefault="00000000">
      <w:r>
        <w:t>Work Status Update: [Measures for quick reintegration]</w:t>
      </w:r>
    </w:p>
    <w:p w14:paraId="676D833F" w14:textId="77777777" w:rsidR="001D522B" w:rsidRDefault="00000000">
      <w:pPr>
        <w:pStyle w:val="Heading4"/>
      </w:pPr>
      <w:r>
        <w:t>9. Additional Notes</w:t>
      </w:r>
    </w:p>
    <w:p w14:paraId="6F50F5A7" w14:textId="77777777" w:rsidR="001D522B" w:rsidRDefault="00000000">
      <w:r>
        <w:t>Special Remarks: [Further relevant information or notes]</w:t>
      </w:r>
    </w:p>
    <w:sectPr w:rsidR="001D52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C3FEB"/>
    <w:multiLevelType w:val="hybridMultilevel"/>
    <w:tmpl w:val="85E04B78"/>
    <w:lvl w:ilvl="0" w:tplc="753AB62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99494">
    <w:abstractNumId w:val="8"/>
  </w:num>
  <w:num w:numId="2" w16cid:durableId="1785424633">
    <w:abstractNumId w:val="6"/>
  </w:num>
  <w:num w:numId="3" w16cid:durableId="1429085631">
    <w:abstractNumId w:val="5"/>
  </w:num>
  <w:num w:numId="4" w16cid:durableId="1158571014">
    <w:abstractNumId w:val="4"/>
  </w:num>
  <w:num w:numId="5" w16cid:durableId="1957637975">
    <w:abstractNumId w:val="7"/>
  </w:num>
  <w:num w:numId="6" w16cid:durableId="1087844330">
    <w:abstractNumId w:val="3"/>
  </w:num>
  <w:num w:numId="7" w16cid:durableId="1262184295">
    <w:abstractNumId w:val="2"/>
  </w:num>
  <w:num w:numId="8" w16cid:durableId="2002468698">
    <w:abstractNumId w:val="1"/>
  </w:num>
  <w:num w:numId="9" w16cid:durableId="1850635881">
    <w:abstractNumId w:val="0"/>
  </w:num>
  <w:num w:numId="10" w16cid:durableId="1473446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522B"/>
    <w:rsid w:val="0029639D"/>
    <w:rsid w:val="00326F90"/>
    <w:rsid w:val="00AA1D8D"/>
    <w:rsid w:val="00B171F5"/>
    <w:rsid w:val="00B461D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E35B3"/>
  <w14:defaultImageDpi w14:val="300"/>
  <w15:docId w15:val="{EAEE1EC7-BADA-48DE-B769-BD8D2ADD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1051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Andreas Keberer</cp:lastModifiedBy>
  <cp:revision>2</cp:revision>
  <dcterms:created xsi:type="dcterms:W3CDTF">2013-12-23T23:15:00Z</dcterms:created>
  <dcterms:modified xsi:type="dcterms:W3CDTF">2025-12-15T14:35:00Z</dcterms:modified>
  <cp:category/>
</cp:coreProperties>
</file>